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9338" w14:textId="77777777" w:rsidR="002E39DE" w:rsidRDefault="00000000">
      <w:pPr>
        <w:pStyle w:val="1"/>
        <w:rPr>
          <w:lang w:eastAsia="ja-JP"/>
        </w:rPr>
      </w:pPr>
      <w:r>
        <w:rPr>
          <w:lang w:eastAsia="ja-JP"/>
        </w:rPr>
        <w:t>キャラクター設定テンプレート（現代ドラマ風・記入例付き）</w:t>
      </w:r>
    </w:p>
    <w:p w14:paraId="690FB358" w14:textId="77777777" w:rsidR="002E39DE" w:rsidRDefault="00000000">
      <w:pPr>
        <w:rPr>
          <w:lang w:eastAsia="ja-JP"/>
        </w:rPr>
      </w:pPr>
      <w:r>
        <w:rPr>
          <w:lang w:eastAsia="ja-JP"/>
        </w:rPr>
        <w:t>このテンプレートは現代ドラマ風のキャラクター設定例です。例として、</w:t>
      </w:r>
      <w:r>
        <w:rPr>
          <w:lang w:eastAsia="ja-JP"/>
        </w:rPr>
        <w:t>28</w:t>
      </w:r>
      <w:r>
        <w:rPr>
          <w:lang w:eastAsia="ja-JP"/>
        </w:rPr>
        <w:t>歳の編集者『桐生あかり』をモデルに記入しています。ご自身の作品に合わせて書き換えてご活用ください。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4846"/>
      </w:tblGrid>
      <w:tr w:rsidR="002E39DE" w14:paraId="3BAF13E2" w14:textId="77777777" w:rsidTr="00161597">
        <w:tc>
          <w:tcPr>
            <w:tcW w:w="817" w:type="dxa"/>
          </w:tcPr>
          <w:p w14:paraId="1A60154E" w14:textId="77777777" w:rsidR="002E39DE" w:rsidRDefault="00000000">
            <w:r>
              <w:t>No.</w:t>
            </w:r>
          </w:p>
        </w:tc>
        <w:tc>
          <w:tcPr>
            <w:tcW w:w="2977" w:type="dxa"/>
          </w:tcPr>
          <w:p w14:paraId="731E1F1C" w14:textId="77777777" w:rsidR="002E39DE" w:rsidRDefault="00000000">
            <w:proofErr w:type="spellStart"/>
            <w:r>
              <w:t>項目名</w:t>
            </w:r>
            <w:proofErr w:type="spellEnd"/>
          </w:p>
        </w:tc>
        <w:tc>
          <w:tcPr>
            <w:tcW w:w="4846" w:type="dxa"/>
          </w:tcPr>
          <w:p w14:paraId="659C63D7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設定（例：桐生あかり・</w:t>
            </w:r>
            <w:r>
              <w:rPr>
                <w:lang w:eastAsia="ja-JP"/>
              </w:rPr>
              <w:t>28</w:t>
            </w:r>
            <w:r>
              <w:rPr>
                <w:lang w:eastAsia="ja-JP"/>
              </w:rPr>
              <w:t>歳・編集者）</w:t>
            </w:r>
          </w:p>
        </w:tc>
      </w:tr>
      <w:tr w:rsidR="002E39DE" w14:paraId="55CECE24" w14:textId="77777777" w:rsidTr="00161597">
        <w:tc>
          <w:tcPr>
            <w:tcW w:w="817" w:type="dxa"/>
          </w:tcPr>
          <w:p w14:paraId="469AAAB4" w14:textId="77777777" w:rsidR="002E39DE" w:rsidRDefault="00000000">
            <w:r>
              <w:t>1</w:t>
            </w:r>
          </w:p>
        </w:tc>
        <w:tc>
          <w:tcPr>
            <w:tcW w:w="2977" w:type="dxa"/>
          </w:tcPr>
          <w:p w14:paraId="3693A0EB" w14:textId="77777777" w:rsidR="002E39DE" w:rsidRDefault="00000000">
            <w:proofErr w:type="spellStart"/>
            <w:r>
              <w:t>名前</w:t>
            </w:r>
            <w:proofErr w:type="spellEnd"/>
          </w:p>
        </w:tc>
        <w:tc>
          <w:tcPr>
            <w:tcW w:w="4846" w:type="dxa"/>
          </w:tcPr>
          <w:p w14:paraId="589135EE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桐生あかり（きりゅう・あかり）</w:t>
            </w:r>
          </w:p>
        </w:tc>
      </w:tr>
      <w:tr w:rsidR="002E39DE" w14:paraId="75CB82F8" w14:textId="77777777" w:rsidTr="00161597">
        <w:tc>
          <w:tcPr>
            <w:tcW w:w="817" w:type="dxa"/>
          </w:tcPr>
          <w:p w14:paraId="79C71D61" w14:textId="77777777" w:rsidR="002E39DE" w:rsidRDefault="00000000">
            <w:r>
              <w:t>2</w:t>
            </w:r>
          </w:p>
        </w:tc>
        <w:tc>
          <w:tcPr>
            <w:tcW w:w="2977" w:type="dxa"/>
          </w:tcPr>
          <w:p w14:paraId="66BF1E6D" w14:textId="77777777" w:rsidR="002E39DE" w:rsidRDefault="00000000">
            <w:proofErr w:type="spellStart"/>
            <w:r>
              <w:t>年齢</w:t>
            </w:r>
            <w:proofErr w:type="spellEnd"/>
          </w:p>
        </w:tc>
        <w:tc>
          <w:tcPr>
            <w:tcW w:w="4846" w:type="dxa"/>
          </w:tcPr>
          <w:p w14:paraId="4CFF361B" w14:textId="77777777" w:rsidR="002E39DE" w:rsidRDefault="00000000">
            <w:r>
              <w:t>28</w:t>
            </w:r>
            <w:r>
              <w:t>歳</w:t>
            </w:r>
          </w:p>
        </w:tc>
      </w:tr>
      <w:tr w:rsidR="002E39DE" w14:paraId="37D16ACB" w14:textId="77777777" w:rsidTr="00161597">
        <w:tc>
          <w:tcPr>
            <w:tcW w:w="817" w:type="dxa"/>
          </w:tcPr>
          <w:p w14:paraId="1B6C6A25" w14:textId="77777777" w:rsidR="002E39DE" w:rsidRDefault="00000000">
            <w:r>
              <w:t>3</w:t>
            </w:r>
          </w:p>
        </w:tc>
        <w:tc>
          <w:tcPr>
            <w:tcW w:w="2977" w:type="dxa"/>
          </w:tcPr>
          <w:p w14:paraId="2930BF45" w14:textId="77777777" w:rsidR="002E39DE" w:rsidRDefault="00000000">
            <w:proofErr w:type="spellStart"/>
            <w:r>
              <w:t>外見的特徴</w:t>
            </w:r>
            <w:proofErr w:type="spellEnd"/>
          </w:p>
        </w:tc>
        <w:tc>
          <w:tcPr>
            <w:tcW w:w="4846" w:type="dxa"/>
          </w:tcPr>
          <w:p w14:paraId="4E268BE3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肩までの黒髪。仕事用のジャケットを好み、笑うと八重歯が出る。</w:t>
            </w:r>
          </w:p>
        </w:tc>
      </w:tr>
      <w:tr w:rsidR="002E39DE" w14:paraId="38A62BAB" w14:textId="77777777" w:rsidTr="00161597">
        <w:tc>
          <w:tcPr>
            <w:tcW w:w="817" w:type="dxa"/>
          </w:tcPr>
          <w:p w14:paraId="77FAB3BA" w14:textId="77777777" w:rsidR="002E39DE" w:rsidRDefault="00000000">
            <w:r>
              <w:t>4</w:t>
            </w:r>
          </w:p>
        </w:tc>
        <w:tc>
          <w:tcPr>
            <w:tcW w:w="2977" w:type="dxa"/>
          </w:tcPr>
          <w:p w14:paraId="67CDD96F" w14:textId="77777777" w:rsidR="002E39DE" w:rsidRDefault="00000000">
            <w:r>
              <w:t>出身地</w:t>
            </w:r>
          </w:p>
        </w:tc>
        <w:tc>
          <w:tcPr>
            <w:tcW w:w="4846" w:type="dxa"/>
          </w:tcPr>
          <w:p w14:paraId="5F1B62B2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神奈川県の港町。都会に出て</w:t>
            </w:r>
            <w:r>
              <w:rPr>
                <w:lang w:eastAsia="ja-JP"/>
              </w:rPr>
              <w:t>10</w:t>
            </w:r>
            <w:r>
              <w:rPr>
                <w:lang w:eastAsia="ja-JP"/>
              </w:rPr>
              <w:t>年目。</w:t>
            </w:r>
          </w:p>
        </w:tc>
      </w:tr>
      <w:tr w:rsidR="002E39DE" w14:paraId="7B4618FE" w14:textId="77777777" w:rsidTr="00161597">
        <w:tc>
          <w:tcPr>
            <w:tcW w:w="817" w:type="dxa"/>
          </w:tcPr>
          <w:p w14:paraId="59E61344" w14:textId="77777777" w:rsidR="002E39DE" w:rsidRDefault="00000000">
            <w:r>
              <w:t>5</w:t>
            </w:r>
          </w:p>
        </w:tc>
        <w:tc>
          <w:tcPr>
            <w:tcW w:w="2977" w:type="dxa"/>
          </w:tcPr>
          <w:p w14:paraId="6A7DF0DE" w14:textId="77777777" w:rsidR="002E39DE" w:rsidRDefault="00000000">
            <w:r>
              <w:t>住んでいる場所</w:t>
            </w:r>
          </w:p>
        </w:tc>
        <w:tc>
          <w:tcPr>
            <w:tcW w:w="4846" w:type="dxa"/>
          </w:tcPr>
          <w:p w14:paraId="7C8E5454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東京都中野区のアパート。</w:t>
            </w:r>
            <w:r>
              <w:rPr>
                <w:lang w:eastAsia="ja-JP"/>
              </w:rPr>
              <w:t>1K</w:t>
            </w:r>
            <w:r>
              <w:rPr>
                <w:lang w:eastAsia="ja-JP"/>
              </w:rPr>
              <w:t>・家賃</w:t>
            </w:r>
            <w:r>
              <w:rPr>
                <w:lang w:eastAsia="ja-JP"/>
              </w:rPr>
              <w:t>8</w:t>
            </w:r>
            <w:r>
              <w:rPr>
                <w:lang w:eastAsia="ja-JP"/>
              </w:rPr>
              <w:t>万円。窓際に観葉植物を置いている。</w:t>
            </w:r>
          </w:p>
        </w:tc>
      </w:tr>
      <w:tr w:rsidR="002E39DE" w14:paraId="42233752" w14:textId="77777777" w:rsidTr="00161597">
        <w:tc>
          <w:tcPr>
            <w:tcW w:w="817" w:type="dxa"/>
          </w:tcPr>
          <w:p w14:paraId="4B39B97D" w14:textId="77777777" w:rsidR="002E39DE" w:rsidRDefault="00000000">
            <w:r>
              <w:t>6</w:t>
            </w:r>
          </w:p>
        </w:tc>
        <w:tc>
          <w:tcPr>
            <w:tcW w:w="2977" w:type="dxa"/>
          </w:tcPr>
          <w:p w14:paraId="008DDBF0" w14:textId="77777777" w:rsidR="002E39DE" w:rsidRDefault="00000000">
            <w:r>
              <w:t>家族構成</w:t>
            </w:r>
          </w:p>
        </w:tc>
        <w:tc>
          <w:tcPr>
            <w:tcW w:w="4846" w:type="dxa"/>
          </w:tcPr>
          <w:p w14:paraId="5D3B2C66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両親と離れて暮らす一人娘。母とは連絡を取るが、父とは疎遠。</w:t>
            </w:r>
          </w:p>
        </w:tc>
      </w:tr>
      <w:tr w:rsidR="002E39DE" w14:paraId="70FCDBF8" w14:textId="77777777" w:rsidTr="00161597">
        <w:tc>
          <w:tcPr>
            <w:tcW w:w="817" w:type="dxa"/>
          </w:tcPr>
          <w:p w14:paraId="5C0E2A2A" w14:textId="77777777" w:rsidR="002E39DE" w:rsidRDefault="00000000">
            <w:r>
              <w:t>7</w:t>
            </w:r>
          </w:p>
        </w:tc>
        <w:tc>
          <w:tcPr>
            <w:tcW w:w="2977" w:type="dxa"/>
          </w:tcPr>
          <w:p w14:paraId="2674843F" w14:textId="77777777" w:rsidR="002E39DE" w:rsidRDefault="00000000">
            <w:r>
              <w:t>友達との関係</w:t>
            </w:r>
          </w:p>
        </w:tc>
        <w:tc>
          <w:tcPr>
            <w:tcW w:w="4846" w:type="dxa"/>
          </w:tcPr>
          <w:p w14:paraId="5F022972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学生時代の親友・美帆とは定期的に会うが、どこか遠慮が残る。</w:t>
            </w:r>
          </w:p>
        </w:tc>
      </w:tr>
      <w:tr w:rsidR="002E39DE" w14:paraId="71C0CFA9" w14:textId="77777777" w:rsidTr="00161597">
        <w:tc>
          <w:tcPr>
            <w:tcW w:w="817" w:type="dxa"/>
          </w:tcPr>
          <w:p w14:paraId="2F8FA5F7" w14:textId="77777777" w:rsidR="002E39DE" w:rsidRDefault="00000000">
            <w:r>
              <w:t>8</w:t>
            </w:r>
          </w:p>
        </w:tc>
        <w:tc>
          <w:tcPr>
            <w:tcW w:w="2977" w:type="dxa"/>
          </w:tcPr>
          <w:p w14:paraId="34DECBB9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その他の重要な人間関係</w:t>
            </w:r>
          </w:p>
        </w:tc>
        <w:tc>
          <w:tcPr>
            <w:tcW w:w="4846" w:type="dxa"/>
          </w:tcPr>
          <w:p w14:paraId="623A4DA0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元上司の編集長・佐久間に強く影響を受けている。</w:t>
            </w:r>
          </w:p>
        </w:tc>
      </w:tr>
      <w:tr w:rsidR="002E39DE" w14:paraId="1EBE226B" w14:textId="77777777" w:rsidTr="00161597">
        <w:tc>
          <w:tcPr>
            <w:tcW w:w="817" w:type="dxa"/>
          </w:tcPr>
          <w:p w14:paraId="0CEB6CC0" w14:textId="77777777" w:rsidR="002E39DE" w:rsidRDefault="00000000">
            <w:r>
              <w:t>9</w:t>
            </w:r>
          </w:p>
        </w:tc>
        <w:tc>
          <w:tcPr>
            <w:tcW w:w="2977" w:type="dxa"/>
          </w:tcPr>
          <w:p w14:paraId="3EB7BA06" w14:textId="77777777" w:rsidR="002E39DE" w:rsidRDefault="00000000">
            <w:r>
              <w:t>異性との関係</w:t>
            </w:r>
          </w:p>
        </w:tc>
        <w:tc>
          <w:tcPr>
            <w:tcW w:w="4846" w:type="dxa"/>
          </w:tcPr>
          <w:p w14:paraId="29683B78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>
              <w:rPr>
                <w:lang w:eastAsia="ja-JP"/>
              </w:rPr>
              <w:t>年前の失恋以来、本気の恋を避けているが、同僚に惹かれつつある。</w:t>
            </w:r>
          </w:p>
        </w:tc>
      </w:tr>
      <w:tr w:rsidR="002E39DE" w14:paraId="3357C4AB" w14:textId="77777777" w:rsidTr="00161597">
        <w:tc>
          <w:tcPr>
            <w:tcW w:w="817" w:type="dxa"/>
          </w:tcPr>
          <w:p w14:paraId="7F3B22B5" w14:textId="77777777" w:rsidR="002E39DE" w:rsidRDefault="00000000">
            <w:r>
              <w:t>10</w:t>
            </w:r>
          </w:p>
        </w:tc>
        <w:tc>
          <w:tcPr>
            <w:tcW w:w="2977" w:type="dxa"/>
          </w:tcPr>
          <w:p w14:paraId="1AAF70AB" w14:textId="77777777" w:rsidR="002E39DE" w:rsidRDefault="00000000">
            <w:r>
              <w:t>仕事（または学校）</w:t>
            </w:r>
          </w:p>
        </w:tc>
        <w:tc>
          <w:tcPr>
            <w:tcW w:w="4846" w:type="dxa"/>
          </w:tcPr>
          <w:p w14:paraId="57820DC9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女性誌の編集者。締切に追われながらも言葉に誇りを持つ。</w:t>
            </w:r>
          </w:p>
        </w:tc>
      </w:tr>
      <w:tr w:rsidR="002E39DE" w14:paraId="1CAF30EE" w14:textId="77777777" w:rsidTr="00161597">
        <w:tc>
          <w:tcPr>
            <w:tcW w:w="817" w:type="dxa"/>
          </w:tcPr>
          <w:p w14:paraId="49209622" w14:textId="77777777" w:rsidR="002E39DE" w:rsidRDefault="00000000">
            <w:r>
              <w:t>11</w:t>
            </w:r>
          </w:p>
        </w:tc>
        <w:tc>
          <w:tcPr>
            <w:tcW w:w="2977" w:type="dxa"/>
          </w:tcPr>
          <w:p w14:paraId="022C712B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服装（ファッション）</w:t>
            </w:r>
          </w:p>
        </w:tc>
        <w:tc>
          <w:tcPr>
            <w:tcW w:w="4846" w:type="dxa"/>
          </w:tcPr>
          <w:p w14:paraId="7DFE37CA" w14:textId="138B3B44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地味めの服装。休日は</w:t>
            </w:r>
            <w:r>
              <w:rPr>
                <w:lang w:eastAsia="ja-JP"/>
              </w:rPr>
              <w:t>T</w:t>
            </w:r>
            <w:r>
              <w:rPr>
                <w:lang w:eastAsia="ja-JP"/>
              </w:rPr>
              <w:t>シャツとジーンズ。お気に入りは</w:t>
            </w:r>
            <w:r w:rsidR="00EF73AF">
              <w:rPr>
                <w:rFonts w:hint="eastAsia"/>
                <w:lang w:eastAsia="ja-JP"/>
              </w:rPr>
              <w:t>祖母</w:t>
            </w:r>
            <w:r>
              <w:rPr>
                <w:lang w:eastAsia="ja-JP"/>
              </w:rPr>
              <w:t>の形見の腕時計。</w:t>
            </w:r>
          </w:p>
        </w:tc>
      </w:tr>
      <w:tr w:rsidR="002E39DE" w14:paraId="0AA50D7F" w14:textId="77777777" w:rsidTr="00161597">
        <w:tc>
          <w:tcPr>
            <w:tcW w:w="817" w:type="dxa"/>
          </w:tcPr>
          <w:p w14:paraId="07F4DE46" w14:textId="77777777" w:rsidR="002E39DE" w:rsidRDefault="00000000">
            <w:r>
              <w:t>12</w:t>
            </w:r>
          </w:p>
        </w:tc>
        <w:tc>
          <w:tcPr>
            <w:tcW w:w="2977" w:type="dxa"/>
          </w:tcPr>
          <w:p w14:paraId="57FFE5AA" w14:textId="77777777" w:rsidR="002E39DE" w:rsidRDefault="00000000">
            <w:r>
              <w:t>趣味</w:t>
            </w:r>
          </w:p>
        </w:tc>
        <w:tc>
          <w:tcPr>
            <w:tcW w:w="4846" w:type="dxa"/>
          </w:tcPr>
          <w:p w14:paraId="0F1A9A7B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喫茶店めぐりと読書。夜中に古い映画を観るのが癒し。</w:t>
            </w:r>
          </w:p>
        </w:tc>
      </w:tr>
      <w:tr w:rsidR="002E39DE" w14:paraId="5FEB6354" w14:textId="77777777" w:rsidTr="00161597">
        <w:tc>
          <w:tcPr>
            <w:tcW w:w="817" w:type="dxa"/>
          </w:tcPr>
          <w:p w14:paraId="79036613" w14:textId="77777777" w:rsidR="002E39DE" w:rsidRDefault="00000000">
            <w:r>
              <w:t>13</w:t>
            </w:r>
          </w:p>
        </w:tc>
        <w:tc>
          <w:tcPr>
            <w:tcW w:w="2977" w:type="dxa"/>
          </w:tcPr>
          <w:p w14:paraId="126FD5CD" w14:textId="77777777" w:rsidR="002E39DE" w:rsidRDefault="00000000">
            <w:r>
              <w:t>最高の長所</w:t>
            </w:r>
          </w:p>
        </w:tc>
        <w:tc>
          <w:tcPr>
            <w:tcW w:w="4846" w:type="dxa"/>
          </w:tcPr>
          <w:p w14:paraId="6769C65A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どんな相手にも誠実に向き合える。</w:t>
            </w:r>
          </w:p>
        </w:tc>
      </w:tr>
      <w:tr w:rsidR="002E39DE" w14:paraId="69D42633" w14:textId="77777777" w:rsidTr="00161597">
        <w:tc>
          <w:tcPr>
            <w:tcW w:w="817" w:type="dxa"/>
          </w:tcPr>
          <w:p w14:paraId="644E7849" w14:textId="77777777" w:rsidR="002E39DE" w:rsidRDefault="00000000">
            <w:r>
              <w:t>14</w:t>
            </w:r>
          </w:p>
        </w:tc>
        <w:tc>
          <w:tcPr>
            <w:tcW w:w="2977" w:type="dxa"/>
          </w:tcPr>
          <w:p w14:paraId="31698281" w14:textId="77777777" w:rsidR="002E39DE" w:rsidRDefault="00000000">
            <w:r>
              <w:t>最低の短所</w:t>
            </w:r>
          </w:p>
        </w:tc>
        <w:tc>
          <w:tcPr>
            <w:tcW w:w="4846" w:type="dxa"/>
          </w:tcPr>
          <w:p w14:paraId="37C05D9D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頑張りすぎて自分を追い詰める。助けを求められない。</w:t>
            </w:r>
          </w:p>
        </w:tc>
      </w:tr>
      <w:tr w:rsidR="002E39DE" w14:paraId="4A9A657E" w14:textId="77777777" w:rsidTr="00161597">
        <w:tc>
          <w:tcPr>
            <w:tcW w:w="817" w:type="dxa"/>
          </w:tcPr>
          <w:p w14:paraId="0ACA6E63" w14:textId="77777777" w:rsidR="002E39DE" w:rsidRDefault="00000000">
            <w:r>
              <w:t>15</w:t>
            </w:r>
          </w:p>
        </w:tc>
        <w:tc>
          <w:tcPr>
            <w:tcW w:w="2977" w:type="dxa"/>
          </w:tcPr>
          <w:p w14:paraId="12F9891C" w14:textId="77777777" w:rsidR="002E39DE" w:rsidRDefault="00000000">
            <w:r>
              <w:t>思考の柔軟性</w:t>
            </w:r>
          </w:p>
        </w:tc>
        <w:tc>
          <w:tcPr>
            <w:tcW w:w="4846" w:type="dxa"/>
          </w:tcPr>
          <w:p w14:paraId="0A0DB30B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柔軟に考えるが、信念だけは絶対に曲げない。</w:t>
            </w:r>
          </w:p>
        </w:tc>
      </w:tr>
      <w:tr w:rsidR="002E39DE" w14:paraId="04E61E36" w14:textId="77777777" w:rsidTr="00161597">
        <w:tc>
          <w:tcPr>
            <w:tcW w:w="817" w:type="dxa"/>
          </w:tcPr>
          <w:p w14:paraId="20346AF7" w14:textId="77777777" w:rsidR="002E39DE" w:rsidRDefault="00000000">
            <w:r>
              <w:t>16</w:t>
            </w:r>
          </w:p>
        </w:tc>
        <w:tc>
          <w:tcPr>
            <w:tcW w:w="2977" w:type="dxa"/>
          </w:tcPr>
          <w:p w14:paraId="15F8578E" w14:textId="77777777" w:rsidR="002E39DE" w:rsidRDefault="00000000">
            <w:r>
              <w:t>性格</w:t>
            </w:r>
          </w:p>
        </w:tc>
        <w:tc>
          <w:tcPr>
            <w:tcW w:w="4846" w:type="dxa"/>
          </w:tcPr>
          <w:p w14:paraId="7343A38C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冷静で責任感が強いが、感情を抑え込みやすい。</w:t>
            </w:r>
          </w:p>
        </w:tc>
      </w:tr>
      <w:tr w:rsidR="002E39DE" w14:paraId="32814D62" w14:textId="77777777" w:rsidTr="00161597">
        <w:tc>
          <w:tcPr>
            <w:tcW w:w="817" w:type="dxa"/>
          </w:tcPr>
          <w:p w14:paraId="0B21A3E9" w14:textId="77777777" w:rsidR="002E39DE" w:rsidRDefault="00000000">
            <w:r>
              <w:t>17</w:t>
            </w:r>
          </w:p>
        </w:tc>
        <w:tc>
          <w:tcPr>
            <w:tcW w:w="2977" w:type="dxa"/>
          </w:tcPr>
          <w:p w14:paraId="2499CE27" w14:textId="77777777" w:rsidR="002E39DE" w:rsidRDefault="00000000">
            <w:r>
              <w:t>他人との関わり方</w:t>
            </w:r>
          </w:p>
        </w:tc>
        <w:tc>
          <w:tcPr>
            <w:tcW w:w="4846" w:type="dxa"/>
          </w:tcPr>
          <w:p w14:paraId="3B8683F6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頼られることが多いが、心を開く相手は少ない。</w:t>
            </w:r>
          </w:p>
        </w:tc>
      </w:tr>
      <w:tr w:rsidR="002E39DE" w14:paraId="729339E8" w14:textId="77777777" w:rsidTr="00161597">
        <w:tc>
          <w:tcPr>
            <w:tcW w:w="817" w:type="dxa"/>
          </w:tcPr>
          <w:p w14:paraId="25827A5A" w14:textId="77777777" w:rsidR="002E39DE" w:rsidRDefault="00000000">
            <w:r>
              <w:t>18</w:t>
            </w:r>
          </w:p>
        </w:tc>
        <w:tc>
          <w:tcPr>
            <w:tcW w:w="2977" w:type="dxa"/>
          </w:tcPr>
          <w:p w14:paraId="199C88B1" w14:textId="77777777" w:rsidR="002E39DE" w:rsidRDefault="00000000">
            <w:r>
              <w:t>他者からの印象</w:t>
            </w:r>
          </w:p>
        </w:tc>
        <w:tc>
          <w:tcPr>
            <w:tcW w:w="4846" w:type="dxa"/>
          </w:tcPr>
          <w:p w14:paraId="2534B868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“</w:t>
            </w:r>
            <w:r>
              <w:rPr>
                <w:lang w:eastAsia="ja-JP"/>
              </w:rPr>
              <w:t>完璧な人</w:t>
            </w:r>
            <w:r>
              <w:rPr>
                <w:lang w:eastAsia="ja-JP"/>
              </w:rPr>
              <w:t>”</w:t>
            </w:r>
            <w:r>
              <w:rPr>
                <w:lang w:eastAsia="ja-JP"/>
              </w:rPr>
              <w:t>に見られるが、実は孤独で涙もろい。</w:t>
            </w:r>
          </w:p>
        </w:tc>
      </w:tr>
      <w:tr w:rsidR="002E39DE" w14:paraId="490F35DF" w14:textId="77777777" w:rsidTr="00161597">
        <w:tc>
          <w:tcPr>
            <w:tcW w:w="817" w:type="dxa"/>
          </w:tcPr>
          <w:p w14:paraId="1521681A" w14:textId="77777777" w:rsidR="002E39DE" w:rsidRDefault="00000000">
            <w:r>
              <w:t>19</w:t>
            </w:r>
          </w:p>
        </w:tc>
        <w:tc>
          <w:tcPr>
            <w:tcW w:w="2977" w:type="dxa"/>
          </w:tcPr>
          <w:p w14:paraId="3DA379CC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物語の途中で芽生える特徴</w:t>
            </w:r>
          </w:p>
        </w:tc>
        <w:tc>
          <w:tcPr>
            <w:tcW w:w="4846" w:type="dxa"/>
          </w:tcPr>
          <w:p w14:paraId="43846478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他人に頼る勇気を持つようになる。</w:t>
            </w:r>
          </w:p>
        </w:tc>
      </w:tr>
      <w:tr w:rsidR="002E39DE" w14:paraId="790C72B8" w14:textId="77777777" w:rsidTr="00161597">
        <w:tc>
          <w:tcPr>
            <w:tcW w:w="817" w:type="dxa"/>
          </w:tcPr>
          <w:p w14:paraId="67928387" w14:textId="77777777" w:rsidR="002E39DE" w:rsidRDefault="00000000">
            <w:r>
              <w:t>20</w:t>
            </w:r>
          </w:p>
        </w:tc>
        <w:tc>
          <w:tcPr>
            <w:tcW w:w="2977" w:type="dxa"/>
          </w:tcPr>
          <w:p w14:paraId="7ACCB1DF" w14:textId="77777777" w:rsidR="002E39DE" w:rsidRDefault="00000000">
            <w:r>
              <w:t>野心（目標）</w:t>
            </w:r>
          </w:p>
        </w:tc>
        <w:tc>
          <w:tcPr>
            <w:tcW w:w="4846" w:type="dxa"/>
          </w:tcPr>
          <w:p w14:paraId="19D0C46E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編集長になり、</w:t>
            </w:r>
            <w:r>
              <w:rPr>
                <w:lang w:eastAsia="ja-JP"/>
              </w:rPr>
              <w:t>“</w:t>
            </w:r>
            <w:r>
              <w:rPr>
                <w:lang w:eastAsia="ja-JP"/>
              </w:rPr>
              <w:t>自分の言葉で世界を変える雑誌</w:t>
            </w:r>
            <w:r>
              <w:rPr>
                <w:lang w:eastAsia="ja-JP"/>
              </w:rPr>
              <w:t>”</w:t>
            </w:r>
            <w:r>
              <w:rPr>
                <w:lang w:eastAsia="ja-JP"/>
              </w:rPr>
              <w:t>を作りたい。</w:t>
            </w:r>
          </w:p>
        </w:tc>
      </w:tr>
      <w:tr w:rsidR="002E39DE" w14:paraId="3A2EE010" w14:textId="77777777" w:rsidTr="00161597">
        <w:tc>
          <w:tcPr>
            <w:tcW w:w="817" w:type="dxa"/>
          </w:tcPr>
          <w:p w14:paraId="6D99F6F9" w14:textId="77777777" w:rsidR="002E39DE" w:rsidRDefault="00000000">
            <w:r>
              <w:t>21</w:t>
            </w:r>
          </w:p>
        </w:tc>
        <w:tc>
          <w:tcPr>
            <w:tcW w:w="2977" w:type="dxa"/>
          </w:tcPr>
          <w:p w14:paraId="46A4B1A8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重要ポイント（一言キャッチ）</w:t>
            </w:r>
          </w:p>
        </w:tc>
        <w:tc>
          <w:tcPr>
            <w:tcW w:w="4846" w:type="dxa"/>
          </w:tcPr>
          <w:p w14:paraId="374055F8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孤独を抱えた理想主義者。</w:t>
            </w:r>
          </w:p>
        </w:tc>
      </w:tr>
      <w:tr w:rsidR="002E39DE" w14:paraId="4D42AFD5" w14:textId="77777777" w:rsidTr="00161597">
        <w:tc>
          <w:tcPr>
            <w:tcW w:w="817" w:type="dxa"/>
          </w:tcPr>
          <w:p w14:paraId="33569EE7" w14:textId="77777777" w:rsidR="002E39DE" w:rsidRDefault="00000000">
            <w:r>
              <w:lastRenderedPageBreak/>
              <w:t>22</w:t>
            </w:r>
          </w:p>
        </w:tc>
        <w:tc>
          <w:tcPr>
            <w:tcW w:w="2977" w:type="dxa"/>
          </w:tcPr>
          <w:p w14:paraId="1D1ADCA3" w14:textId="77777777" w:rsidR="002E39DE" w:rsidRDefault="00000000">
            <w:r>
              <w:t>敵か味方か</w:t>
            </w:r>
          </w:p>
        </w:tc>
        <w:tc>
          <w:tcPr>
            <w:tcW w:w="4846" w:type="dxa"/>
          </w:tcPr>
          <w:p w14:paraId="2A8F0F17" w14:textId="77777777" w:rsidR="002E39DE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表面的には味方が多いが、彼女を妬む上司もいる。</w:t>
            </w:r>
          </w:p>
        </w:tc>
      </w:tr>
    </w:tbl>
    <w:p w14:paraId="12606D5A" w14:textId="77777777" w:rsidR="00BB0998" w:rsidRDefault="00BB0998">
      <w:pPr>
        <w:rPr>
          <w:lang w:eastAsia="ja-JP"/>
        </w:rPr>
      </w:pPr>
    </w:p>
    <w:sectPr w:rsidR="00BB09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5418371">
    <w:abstractNumId w:val="8"/>
  </w:num>
  <w:num w:numId="2" w16cid:durableId="209733223">
    <w:abstractNumId w:val="6"/>
  </w:num>
  <w:num w:numId="3" w16cid:durableId="1429425774">
    <w:abstractNumId w:val="5"/>
  </w:num>
  <w:num w:numId="4" w16cid:durableId="1557660719">
    <w:abstractNumId w:val="4"/>
  </w:num>
  <w:num w:numId="5" w16cid:durableId="335159299">
    <w:abstractNumId w:val="7"/>
  </w:num>
  <w:num w:numId="6" w16cid:durableId="195699398">
    <w:abstractNumId w:val="3"/>
  </w:num>
  <w:num w:numId="7" w16cid:durableId="2073917027">
    <w:abstractNumId w:val="2"/>
  </w:num>
  <w:num w:numId="8" w16cid:durableId="44527737">
    <w:abstractNumId w:val="1"/>
  </w:num>
  <w:num w:numId="9" w16cid:durableId="193482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1597"/>
    <w:rsid w:val="0029639D"/>
    <w:rsid w:val="002E39DE"/>
    <w:rsid w:val="00326F90"/>
    <w:rsid w:val="00AA1D8D"/>
    <w:rsid w:val="00B47730"/>
    <w:rsid w:val="00B515E3"/>
    <w:rsid w:val="00BB0998"/>
    <w:rsid w:val="00CB0664"/>
    <w:rsid w:val="00D22064"/>
    <w:rsid w:val="00EF73A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81A7A"/>
  <w14:defaultImageDpi w14:val="300"/>
  <w15:docId w15:val="{A915FD52-5862-429F-845A-03E98986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779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2013-12-23T23:15:00Z</dcterms:created>
  <dcterms:modified xsi:type="dcterms:W3CDTF">2025-10-09T10:41:00Z</dcterms:modified>
  <cp:category/>
</cp:coreProperties>
</file>